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7381" w14:textId="77777777" w:rsidR="00237EA2" w:rsidRPr="00237EA2" w:rsidRDefault="00237EA2" w:rsidP="00237E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 земля бесплодная,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мертвые цветы,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леса сгоревшие,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реки без воды -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Душа твоя без Бога и любви.</w:t>
      </w:r>
    </w:p>
    <w:p w14:paraId="2B79E4FF" w14:textId="77777777" w:rsidR="00237EA2" w:rsidRPr="00237EA2" w:rsidRDefault="00237EA2" w:rsidP="00237E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 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Как солнца свет в распускающейся ветке;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Теплый, летний дождь 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Для зреющих хлебов,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нужен мне Иисуса образ светлый,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Чтобы возрастая в Нем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Иметь Его любовь.</w:t>
      </w:r>
    </w:p>
    <w:p w14:paraId="7E52C8E6" w14:textId="77777777" w:rsidR="00237EA2" w:rsidRPr="00237EA2" w:rsidRDefault="00237EA2" w:rsidP="00237E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весна, срывая лед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Дарует жизнь реке,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луга росой благоухают на заре,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Как солнце в вышине,</w:t>
      </w:r>
      <w:r w:rsidRPr="00237EA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37EA2">
        <w:rPr>
          <w:rStyle w:val="Strong"/>
          <w:rFonts w:asciiTheme="majorHAnsi" w:hAnsiTheme="majorHAnsi" w:cstheme="majorHAnsi"/>
          <w:sz w:val="48"/>
          <w:szCs w:val="48"/>
        </w:rPr>
        <w:t>Любовь в моей душе.</w:t>
      </w:r>
    </w:p>
    <w:p w14:paraId="783D0636" w14:textId="75B275D0" w:rsidR="00375852" w:rsidRPr="00237EA2" w:rsidRDefault="00237EA2" w:rsidP="00237E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37EA2">
        <w:rPr>
          <w:rFonts w:asciiTheme="majorHAnsi" w:hAnsiTheme="majorHAnsi" w:cstheme="majorHAnsi"/>
          <w:color w:val="0000FF"/>
          <w:sz w:val="48"/>
          <w:szCs w:val="48"/>
        </w:rPr>
        <w:t>Припев</w:t>
      </w:r>
    </w:p>
    <w:sectPr w:rsidR="00375852" w:rsidRPr="00237E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962829">
    <w:abstractNumId w:val="8"/>
  </w:num>
  <w:num w:numId="2" w16cid:durableId="364019114">
    <w:abstractNumId w:val="6"/>
  </w:num>
  <w:num w:numId="3" w16cid:durableId="637875336">
    <w:abstractNumId w:val="5"/>
  </w:num>
  <w:num w:numId="4" w16cid:durableId="1415980097">
    <w:abstractNumId w:val="4"/>
  </w:num>
  <w:num w:numId="5" w16cid:durableId="451896878">
    <w:abstractNumId w:val="7"/>
  </w:num>
  <w:num w:numId="6" w16cid:durableId="1718778639">
    <w:abstractNumId w:val="3"/>
  </w:num>
  <w:num w:numId="7" w16cid:durableId="1084573597">
    <w:abstractNumId w:val="2"/>
  </w:num>
  <w:num w:numId="8" w16cid:durableId="656766204">
    <w:abstractNumId w:val="1"/>
  </w:num>
  <w:num w:numId="9" w16cid:durableId="16968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7EA2"/>
    <w:rsid w:val="0029639D"/>
    <w:rsid w:val="00326F90"/>
    <w:rsid w:val="0037585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47215AD-371F-473D-B56B-E59166ED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3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2024-02-27T04:22:00Z</dcterms:modified>
  <cp:category/>
</cp:coreProperties>
</file>